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70" w:rsidRPr="00A17CB5" w:rsidRDefault="00856570" w:rsidP="00753F2D">
      <w:pPr>
        <w:tabs>
          <w:tab w:val="left" w:pos="567"/>
          <w:tab w:val="left" w:pos="4076"/>
        </w:tabs>
        <w:ind w:left="567" w:firstLine="0"/>
        <w:rPr>
          <w:rFonts w:eastAsia="Calibri"/>
          <w:b/>
          <w:bCs/>
          <w:spacing w:val="40"/>
          <w:sz w:val="32"/>
          <w:szCs w:val="40"/>
        </w:rPr>
      </w:pPr>
    </w:p>
    <w:p w:rsidR="00516994" w:rsidRDefault="00516994" w:rsidP="00516994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94" w:rsidRPr="00127D69" w:rsidRDefault="00516994" w:rsidP="00516994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:rsidR="00516994" w:rsidRPr="00073460" w:rsidRDefault="00516994" w:rsidP="00516994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 w:rsidRPr="00073460">
        <w:rPr>
          <w:b/>
          <w:bCs/>
          <w:sz w:val="28"/>
          <w:szCs w:val="28"/>
        </w:rPr>
        <w:t xml:space="preserve">ГЛАВА РУЗСКОГО </w:t>
      </w:r>
      <w:r>
        <w:rPr>
          <w:b/>
          <w:bCs/>
          <w:sz w:val="28"/>
          <w:szCs w:val="28"/>
        </w:rPr>
        <w:t>МУНИЦИПАЛЬН</w:t>
      </w:r>
      <w:r w:rsidRPr="00073460">
        <w:rPr>
          <w:b/>
          <w:bCs/>
          <w:sz w:val="28"/>
          <w:szCs w:val="28"/>
        </w:rPr>
        <w:t>ОГО ОКРУГА</w:t>
      </w:r>
    </w:p>
    <w:p w:rsidR="00516994" w:rsidRPr="00073460" w:rsidRDefault="00516994" w:rsidP="00516994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:rsidR="00516994" w:rsidRPr="00461830" w:rsidRDefault="00516994" w:rsidP="00516994"/>
    <w:p w:rsidR="00516994" w:rsidRDefault="00516994" w:rsidP="005169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516994" w:rsidRPr="00A17CB5" w:rsidRDefault="00516994" w:rsidP="00516994">
      <w:pPr>
        <w:jc w:val="center"/>
        <w:rPr>
          <w:b/>
          <w:sz w:val="32"/>
          <w:szCs w:val="40"/>
        </w:rPr>
      </w:pPr>
    </w:p>
    <w:p w:rsidR="00516994" w:rsidRPr="00C865DD" w:rsidRDefault="00516994" w:rsidP="00516994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C865DD">
        <w:rPr>
          <w:sz w:val="22"/>
          <w:szCs w:val="22"/>
        </w:rPr>
        <w:t>______</w:t>
      </w:r>
    </w:p>
    <w:p w:rsidR="0023322A" w:rsidRDefault="0023322A" w:rsidP="0023322A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6728" w:rsidRPr="004515B5" w:rsidRDefault="007E20C9" w:rsidP="00C865DD">
      <w:pPr>
        <w:pStyle w:val="a3"/>
        <w:ind w:left="567" w:firstLine="567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bookmarkStart w:id="0" w:name="_Hlk38553928"/>
      <w:bookmarkStart w:id="1" w:name="_Hlk44597827"/>
      <w:r w:rsidRPr="004515B5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О создании межведомственной комиссии по обследованию, категорированию и паспортизации мест массового пребывания людей </w:t>
      </w:r>
      <w:r w:rsidR="00753F2D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     </w:t>
      </w:r>
      <w:r w:rsidRPr="004515B5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на территории Рузского </w:t>
      </w:r>
      <w:r w:rsidR="00C865DD" w:rsidRPr="004515B5">
        <w:rPr>
          <w:rFonts w:ascii="Times New Roman" w:hAnsi="Times New Roman" w:cs="Times New Roman"/>
          <w:b/>
          <w:sz w:val="27"/>
          <w:szCs w:val="27"/>
          <w:lang w:eastAsia="ru-RU"/>
        </w:rPr>
        <w:t>муниципального округа</w:t>
      </w:r>
      <w:r w:rsidRPr="004515B5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7E20C9" w:rsidRPr="004515B5" w:rsidRDefault="007E20C9" w:rsidP="00C865DD">
      <w:pPr>
        <w:pStyle w:val="a3"/>
        <w:ind w:left="567" w:firstLine="567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bookmarkEnd w:id="0"/>
    <w:bookmarkEnd w:id="1"/>
    <w:p w:rsidR="00817A0C" w:rsidRPr="004515B5" w:rsidRDefault="00066A3F" w:rsidP="00480F54">
      <w:pPr>
        <w:pStyle w:val="a3"/>
        <w:ind w:left="567" w:right="-1" w:firstLine="851"/>
        <w:rPr>
          <w:rFonts w:ascii="Times New Roman" w:hAnsi="Times New Roman" w:cs="Times New Roman"/>
          <w:sz w:val="27"/>
          <w:szCs w:val="27"/>
        </w:rPr>
      </w:pPr>
      <w:r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В соответствии с Федеральным законом от 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06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10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2003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№ 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131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>-ФЗ «О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б</w:t>
      </w:r>
      <w:r w:rsidR="00B6726C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общих принципа</w:t>
      </w:r>
      <w:r w:rsidR="0072775D" w:rsidRPr="004515B5">
        <w:rPr>
          <w:rFonts w:ascii="Times New Roman" w:hAnsi="Times New Roman" w:cs="Times New Roman"/>
          <w:sz w:val="27"/>
          <w:szCs w:val="27"/>
          <w:lang w:eastAsia="ru-RU"/>
        </w:rPr>
        <w:t>х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организации местного самоуправления в Российской Федерации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», </w:t>
      </w:r>
      <w:r w:rsidR="00957E43" w:rsidRPr="00957E43">
        <w:rPr>
          <w:rFonts w:ascii="Times New Roman" w:hAnsi="Times New Roman" w:cs="Times New Roman"/>
          <w:sz w:val="27"/>
          <w:szCs w:val="27"/>
          <w:lang w:eastAsia="ru-RU"/>
        </w:rPr>
        <w:t>Федеральным законом от 20.03.2025 № 33-ФЗ «Об общих принципах организации местного самоуправления в ед</w:t>
      </w:r>
      <w:r w:rsidR="00957E43">
        <w:rPr>
          <w:rFonts w:ascii="Times New Roman" w:hAnsi="Times New Roman" w:cs="Times New Roman"/>
          <w:sz w:val="27"/>
          <w:szCs w:val="27"/>
          <w:lang w:eastAsia="ru-RU"/>
        </w:rPr>
        <w:t xml:space="preserve">иной системе публичной власти», 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Федеральным законом от 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06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03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2006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№</w:t>
      </w:r>
      <w:r w:rsidR="00B6726C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>35</w:t>
      </w:r>
      <w:r w:rsidR="00B6726C" w:rsidRPr="004515B5">
        <w:rPr>
          <w:rFonts w:ascii="Times New Roman" w:hAnsi="Times New Roman" w:cs="Times New Roman"/>
          <w:sz w:val="27"/>
          <w:szCs w:val="27"/>
          <w:lang w:eastAsia="ru-RU"/>
        </w:rPr>
        <w:t>-ФЗ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«О</w:t>
      </w:r>
      <w:r w:rsidR="007E20C9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противодействии терроризму</w:t>
      </w:r>
      <w:r w:rsidRPr="004515B5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="00D91FB5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="00DD7244" w:rsidRPr="004515B5">
        <w:rPr>
          <w:rFonts w:ascii="Times New Roman" w:hAnsi="Times New Roman" w:cs="Times New Roman"/>
          <w:sz w:val="27"/>
          <w:szCs w:val="27"/>
          <w:lang w:eastAsia="ru-RU"/>
        </w:rPr>
        <w:t>П</w:t>
      </w:r>
      <w:r w:rsidR="00D91FB5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остановлением Правительства Российской Федерации </w:t>
      </w:r>
      <w:r w:rsidR="00672E9E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</w:t>
      </w:r>
      <w:r w:rsidR="00D91FB5" w:rsidRPr="004515B5">
        <w:rPr>
          <w:rFonts w:ascii="Times New Roman" w:hAnsi="Times New Roman" w:cs="Times New Roman"/>
          <w:sz w:val="27"/>
          <w:szCs w:val="27"/>
          <w:lang w:eastAsia="ru-RU"/>
        </w:rPr>
        <w:t>от 2</w:t>
      </w:r>
      <w:r w:rsidR="00DD7244" w:rsidRPr="004515B5">
        <w:rPr>
          <w:rFonts w:ascii="Times New Roman" w:hAnsi="Times New Roman" w:cs="Times New Roman"/>
          <w:sz w:val="27"/>
          <w:szCs w:val="27"/>
          <w:lang w:eastAsia="ru-RU"/>
        </w:rPr>
        <w:t>5</w:t>
      </w:r>
      <w:r w:rsidR="00D91FB5" w:rsidRPr="004515B5">
        <w:rPr>
          <w:rFonts w:ascii="Times New Roman" w:hAnsi="Times New Roman" w:cs="Times New Roman"/>
          <w:sz w:val="27"/>
          <w:szCs w:val="27"/>
          <w:lang w:eastAsia="ru-RU"/>
        </w:rPr>
        <w:t>.0</w:t>
      </w:r>
      <w:r w:rsidR="00DD7244" w:rsidRPr="004515B5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="00D91FB5" w:rsidRPr="004515B5">
        <w:rPr>
          <w:rFonts w:ascii="Times New Roman" w:hAnsi="Times New Roman" w:cs="Times New Roman"/>
          <w:sz w:val="27"/>
          <w:szCs w:val="27"/>
          <w:lang w:eastAsia="ru-RU"/>
        </w:rPr>
        <w:t>.20</w:t>
      </w:r>
      <w:r w:rsidR="00DD7244" w:rsidRPr="004515B5">
        <w:rPr>
          <w:rFonts w:ascii="Times New Roman" w:hAnsi="Times New Roman" w:cs="Times New Roman"/>
          <w:sz w:val="27"/>
          <w:szCs w:val="27"/>
          <w:lang w:eastAsia="ru-RU"/>
        </w:rPr>
        <w:t>15</w:t>
      </w:r>
      <w:r w:rsidR="00D91FB5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№ </w:t>
      </w:r>
      <w:r w:rsidR="00DD7244" w:rsidRPr="004515B5">
        <w:rPr>
          <w:rFonts w:ascii="Times New Roman" w:hAnsi="Times New Roman" w:cs="Times New Roman"/>
          <w:sz w:val="27"/>
          <w:szCs w:val="27"/>
          <w:lang w:eastAsia="ru-RU"/>
        </w:rPr>
        <w:t>272</w:t>
      </w:r>
      <w:r w:rsidR="00D91FB5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8719BE" w:rsidRPr="004515B5">
        <w:rPr>
          <w:rFonts w:ascii="Times New Roman" w:hAnsi="Times New Roman" w:cs="Times New Roman"/>
          <w:sz w:val="27"/>
          <w:szCs w:val="27"/>
          <w:lang w:eastAsia="ru-RU"/>
        </w:rPr>
        <w:t>«</w:t>
      </w:r>
      <w:r w:rsidR="00D91FB5" w:rsidRPr="004515B5">
        <w:rPr>
          <w:rFonts w:ascii="Times New Roman" w:hAnsi="Times New Roman" w:cs="Times New Roman"/>
          <w:sz w:val="27"/>
          <w:szCs w:val="27"/>
          <w:lang w:eastAsia="ru-RU"/>
        </w:rPr>
        <w:t>О</w:t>
      </w:r>
      <w:r w:rsidR="00DD7244" w:rsidRPr="004515B5">
        <w:rPr>
          <w:rFonts w:ascii="Times New Roman" w:hAnsi="Times New Roman" w:cs="Times New Roman"/>
          <w:sz w:val="27"/>
          <w:szCs w:val="27"/>
          <w:lang w:eastAsia="ru-RU"/>
        </w:rPr>
        <w:t>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</w:r>
      <w:r w:rsidR="0047668C" w:rsidRPr="004515B5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="00496F47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DD7244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в целях проведения </w:t>
      </w:r>
      <w:r w:rsidR="00840E34" w:rsidRPr="004515B5">
        <w:rPr>
          <w:rFonts w:ascii="Times New Roman" w:hAnsi="Times New Roman" w:cs="Times New Roman"/>
          <w:sz w:val="27"/>
          <w:szCs w:val="27"/>
          <w:lang w:eastAsia="ru-RU"/>
        </w:rPr>
        <w:t>обследования</w:t>
      </w:r>
      <w:r w:rsidR="00DD7244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объектов с массовым пребыванием людей на территории Рузского </w:t>
      </w:r>
      <w:r w:rsidR="00C865DD" w:rsidRPr="004515B5">
        <w:rPr>
          <w:rFonts w:ascii="Times New Roman" w:hAnsi="Times New Roman" w:cs="Times New Roman"/>
          <w:sz w:val="27"/>
          <w:szCs w:val="27"/>
          <w:lang w:eastAsia="ru-RU"/>
        </w:rPr>
        <w:t>муниципального</w:t>
      </w:r>
      <w:r w:rsidR="00DD7244" w:rsidRPr="004515B5">
        <w:rPr>
          <w:rFonts w:ascii="Times New Roman" w:hAnsi="Times New Roman" w:cs="Times New Roman"/>
          <w:sz w:val="27"/>
          <w:szCs w:val="27"/>
          <w:lang w:eastAsia="ru-RU"/>
        </w:rPr>
        <w:t xml:space="preserve"> округа, </w:t>
      </w:r>
      <w:r w:rsidR="00F71136" w:rsidRPr="004515B5">
        <w:rPr>
          <w:rFonts w:ascii="Times New Roman" w:hAnsi="Times New Roman" w:cs="Times New Roman"/>
          <w:sz w:val="27"/>
          <w:szCs w:val="27"/>
        </w:rPr>
        <w:t xml:space="preserve">руководствуясь Уставом Рузского </w:t>
      </w:r>
      <w:r w:rsidR="00C865DD" w:rsidRPr="004515B5">
        <w:rPr>
          <w:rFonts w:ascii="Times New Roman" w:hAnsi="Times New Roman" w:cs="Times New Roman"/>
          <w:sz w:val="27"/>
          <w:szCs w:val="27"/>
        </w:rPr>
        <w:t>муниципальн</w:t>
      </w:r>
      <w:r w:rsidR="00F71136" w:rsidRPr="004515B5">
        <w:rPr>
          <w:rFonts w:ascii="Times New Roman" w:hAnsi="Times New Roman" w:cs="Times New Roman"/>
          <w:sz w:val="27"/>
          <w:szCs w:val="27"/>
        </w:rPr>
        <w:t>ого округа</w:t>
      </w:r>
      <w:r w:rsidR="00C92D4E" w:rsidRPr="004515B5">
        <w:rPr>
          <w:rFonts w:ascii="Times New Roman" w:hAnsi="Times New Roman" w:cs="Times New Roman"/>
          <w:sz w:val="27"/>
          <w:szCs w:val="27"/>
        </w:rPr>
        <w:t>,</w:t>
      </w:r>
      <w:r w:rsidR="00F71136" w:rsidRPr="004515B5">
        <w:rPr>
          <w:rFonts w:ascii="Times New Roman" w:hAnsi="Times New Roman" w:cs="Times New Roman"/>
          <w:sz w:val="27"/>
          <w:szCs w:val="27"/>
        </w:rPr>
        <w:t xml:space="preserve"> </w:t>
      </w:r>
      <w:r w:rsidR="00817A0C" w:rsidRPr="004515B5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53AEA" w:rsidRPr="004515B5" w:rsidRDefault="00E53AEA" w:rsidP="00E53AEA">
      <w:pPr>
        <w:pStyle w:val="a3"/>
        <w:numPr>
          <w:ilvl w:val="0"/>
          <w:numId w:val="7"/>
        </w:numPr>
        <w:ind w:left="567" w:firstLine="993"/>
        <w:rPr>
          <w:rFonts w:ascii="Times New Roman" w:hAnsi="Times New Roman" w:cs="Times New Roman"/>
          <w:sz w:val="27"/>
          <w:szCs w:val="27"/>
        </w:rPr>
      </w:pPr>
      <w:r w:rsidRPr="004515B5">
        <w:rPr>
          <w:rFonts w:ascii="Times New Roman" w:hAnsi="Times New Roman" w:cs="Times New Roman"/>
          <w:sz w:val="27"/>
          <w:szCs w:val="27"/>
        </w:rPr>
        <w:t>Создать межведомственную комиссию по обследованию, категорированию и паспортизации мест массового пребывания людей (далее - ММПЛ) на территории Рузского муниципального округа (далее - Комиссия).</w:t>
      </w:r>
    </w:p>
    <w:p w:rsidR="00E53AEA" w:rsidRPr="004515B5" w:rsidRDefault="00E53AEA" w:rsidP="00E53AEA">
      <w:pPr>
        <w:pStyle w:val="a3"/>
        <w:numPr>
          <w:ilvl w:val="0"/>
          <w:numId w:val="7"/>
        </w:numPr>
        <w:ind w:left="567" w:firstLine="993"/>
        <w:rPr>
          <w:rFonts w:ascii="Times New Roman" w:hAnsi="Times New Roman" w:cs="Times New Roman"/>
          <w:sz w:val="27"/>
          <w:szCs w:val="27"/>
        </w:rPr>
      </w:pPr>
      <w:r w:rsidRPr="004515B5">
        <w:rPr>
          <w:rFonts w:ascii="Times New Roman" w:hAnsi="Times New Roman" w:cs="Times New Roman"/>
          <w:sz w:val="27"/>
          <w:szCs w:val="27"/>
        </w:rPr>
        <w:t>Утвердить:</w:t>
      </w:r>
    </w:p>
    <w:p w:rsidR="00E53AEA" w:rsidRPr="004515B5" w:rsidRDefault="00E53AEA" w:rsidP="00E53AEA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 w:rsidRPr="004515B5">
        <w:rPr>
          <w:rFonts w:ascii="Times New Roman" w:hAnsi="Times New Roman" w:cs="Times New Roman"/>
          <w:sz w:val="27"/>
          <w:szCs w:val="27"/>
        </w:rPr>
        <w:tab/>
      </w:r>
      <w:r w:rsidR="008D274F" w:rsidRPr="008D274F">
        <w:rPr>
          <w:rFonts w:ascii="Times New Roman" w:hAnsi="Times New Roman" w:cs="Times New Roman"/>
          <w:sz w:val="27"/>
          <w:szCs w:val="27"/>
        </w:rPr>
        <w:t xml:space="preserve">2.1. </w:t>
      </w:r>
      <w:r w:rsidR="008D274F">
        <w:rPr>
          <w:rFonts w:ascii="Times New Roman" w:hAnsi="Times New Roman" w:cs="Times New Roman"/>
          <w:sz w:val="27"/>
          <w:szCs w:val="27"/>
        </w:rPr>
        <w:t xml:space="preserve">- </w:t>
      </w:r>
      <w:r w:rsidRPr="004515B5">
        <w:rPr>
          <w:rFonts w:ascii="Times New Roman" w:hAnsi="Times New Roman" w:cs="Times New Roman"/>
          <w:sz w:val="27"/>
          <w:szCs w:val="27"/>
        </w:rPr>
        <w:t>состав Комиссии (приложение № 1);</w:t>
      </w:r>
    </w:p>
    <w:p w:rsidR="00E53AEA" w:rsidRPr="004515B5" w:rsidRDefault="00E53AEA" w:rsidP="00E53AEA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 w:rsidRPr="004515B5">
        <w:rPr>
          <w:rFonts w:ascii="Times New Roman" w:hAnsi="Times New Roman" w:cs="Times New Roman"/>
          <w:sz w:val="27"/>
          <w:szCs w:val="27"/>
        </w:rPr>
        <w:tab/>
      </w:r>
      <w:r w:rsidR="008D274F">
        <w:rPr>
          <w:rFonts w:ascii="Times New Roman" w:hAnsi="Times New Roman" w:cs="Times New Roman"/>
          <w:sz w:val="27"/>
          <w:szCs w:val="27"/>
        </w:rPr>
        <w:t>2.2</w:t>
      </w:r>
      <w:r w:rsidR="008D274F" w:rsidRPr="008D274F">
        <w:rPr>
          <w:rFonts w:ascii="Times New Roman" w:hAnsi="Times New Roman" w:cs="Times New Roman"/>
          <w:sz w:val="27"/>
          <w:szCs w:val="27"/>
        </w:rPr>
        <w:t xml:space="preserve">. </w:t>
      </w:r>
      <w:r w:rsidR="008D274F">
        <w:rPr>
          <w:rFonts w:ascii="Times New Roman" w:hAnsi="Times New Roman" w:cs="Times New Roman"/>
          <w:sz w:val="27"/>
          <w:szCs w:val="27"/>
        </w:rPr>
        <w:t xml:space="preserve">- </w:t>
      </w:r>
      <w:r w:rsidRPr="004515B5">
        <w:rPr>
          <w:rFonts w:ascii="Times New Roman" w:hAnsi="Times New Roman" w:cs="Times New Roman"/>
          <w:sz w:val="27"/>
          <w:szCs w:val="27"/>
        </w:rPr>
        <w:t>Положение о Комиссии (приложение № 2);</w:t>
      </w:r>
    </w:p>
    <w:p w:rsidR="00E53AEA" w:rsidRPr="004515B5" w:rsidRDefault="00E53AEA" w:rsidP="00E53AEA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 w:rsidRPr="004515B5">
        <w:rPr>
          <w:rFonts w:ascii="Times New Roman" w:hAnsi="Times New Roman" w:cs="Times New Roman"/>
          <w:sz w:val="27"/>
          <w:szCs w:val="27"/>
        </w:rPr>
        <w:tab/>
      </w:r>
      <w:r w:rsidR="008D274F">
        <w:rPr>
          <w:rFonts w:ascii="Times New Roman" w:hAnsi="Times New Roman" w:cs="Times New Roman"/>
          <w:sz w:val="27"/>
          <w:szCs w:val="27"/>
        </w:rPr>
        <w:t xml:space="preserve">2.3. - </w:t>
      </w:r>
      <w:r w:rsidRPr="004515B5">
        <w:rPr>
          <w:rFonts w:ascii="Times New Roman" w:hAnsi="Times New Roman" w:cs="Times New Roman"/>
          <w:sz w:val="27"/>
          <w:szCs w:val="27"/>
        </w:rPr>
        <w:t>форму Акта обследования и категорирования ММПЛ на территории Рузского муниципального округа (приложение № 3);</w:t>
      </w:r>
    </w:p>
    <w:p w:rsidR="00E22A70" w:rsidRPr="00730AB9" w:rsidRDefault="004515B5" w:rsidP="00A17CB5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 w:rsidRPr="00730AB9">
        <w:rPr>
          <w:rFonts w:ascii="Times New Roman" w:hAnsi="Times New Roman" w:cs="Times New Roman"/>
          <w:sz w:val="27"/>
          <w:szCs w:val="27"/>
        </w:rPr>
        <w:t xml:space="preserve">3. </w:t>
      </w:r>
      <w:r w:rsidR="00500BD8" w:rsidRPr="00730AB9">
        <w:rPr>
          <w:rFonts w:ascii="Times New Roman" w:hAnsi="Times New Roman" w:cs="Times New Roman"/>
          <w:sz w:val="27"/>
          <w:szCs w:val="27"/>
        </w:rPr>
        <w:t>Признать утратившим силу</w:t>
      </w:r>
      <w:r w:rsidR="00E22A70" w:rsidRPr="00730AB9">
        <w:rPr>
          <w:rFonts w:ascii="Times New Roman" w:hAnsi="Times New Roman" w:cs="Times New Roman"/>
          <w:sz w:val="27"/>
          <w:szCs w:val="27"/>
        </w:rPr>
        <w:t>:</w:t>
      </w:r>
    </w:p>
    <w:p w:rsidR="00E22A70" w:rsidRPr="00730AB9" w:rsidRDefault="00E22A70" w:rsidP="00A17CB5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 w:rsidRPr="00730AB9">
        <w:rPr>
          <w:rFonts w:ascii="Times New Roman" w:hAnsi="Times New Roman" w:cs="Times New Roman"/>
          <w:sz w:val="27"/>
          <w:szCs w:val="27"/>
        </w:rPr>
        <w:t>3.1.</w:t>
      </w:r>
      <w:r w:rsidR="00500BD8" w:rsidRPr="00730AB9">
        <w:rPr>
          <w:rFonts w:ascii="Times New Roman" w:hAnsi="Times New Roman" w:cs="Times New Roman"/>
          <w:sz w:val="27"/>
          <w:szCs w:val="27"/>
        </w:rPr>
        <w:t xml:space="preserve"> </w:t>
      </w:r>
      <w:r w:rsidR="003C27A4" w:rsidRPr="00730AB9">
        <w:rPr>
          <w:rFonts w:ascii="Times New Roman" w:hAnsi="Times New Roman" w:cs="Times New Roman"/>
          <w:sz w:val="27"/>
          <w:szCs w:val="27"/>
        </w:rPr>
        <w:t>П</w:t>
      </w:r>
      <w:r w:rsidR="00A17CB5" w:rsidRPr="00730AB9">
        <w:rPr>
          <w:rFonts w:ascii="Times New Roman" w:hAnsi="Times New Roman" w:cs="Times New Roman"/>
          <w:sz w:val="27"/>
          <w:szCs w:val="27"/>
        </w:rPr>
        <w:t xml:space="preserve">остановление Главы Рузского городского округа от 27.06.2019 </w:t>
      </w:r>
      <w:r w:rsidR="00844524" w:rsidRPr="00730AB9">
        <w:rPr>
          <w:rFonts w:ascii="Times New Roman" w:hAnsi="Times New Roman" w:cs="Times New Roman"/>
          <w:sz w:val="27"/>
          <w:szCs w:val="27"/>
        </w:rPr>
        <w:t xml:space="preserve">       </w:t>
      </w:r>
      <w:r w:rsidR="00A17CB5" w:rsidRPr="00730AB9">
        <w:rPr>
          <w:rFonts w:ascii="Times New Roman" w:hAnsi="Times New Roman" w:cs="Times New Roman"/>
          <w:sz w:val="27"/>
          <w:szCs w:val="27"/>
        </w:rPr>
        <w:t>№ 3161 «О соз</w:t>
      </w:r>
      <w:r w:rsidR="00844524" w:rsidRPr="00730AB9">
        <w:rPr>
          <w:rFonts w:ascii="Times New Roman" w:hAnsi="Times New Roman" w:cs="Times New Roman"/>
          <w:sz w:val="27"/>
          <w:szCs w:val="27"/>
        </w:rPr>
        <w:t xml:space="preserve">дании межведомственной комиссии </w:t>
      </w:r>
      <w:r w:rsidR="00A17CB5" w:rsidRPr="00730AB9">
        <w:rPr>
          <w:rFonts w:ascii="Times New Roman" w:hAnsi="Times New Roman" w:cs="Times New Roman"/>
          <w:sz w:val="27"/>
          <w:szCs w:val="27"/>
        </w:rPr>
        <w:t>по обследованию, категорированию и паспортизации мест массового пребывания людей на территории Рузского городского округа»</w:t>
      </w:r>
      <w:r w:rsidRPr="00730AB9">
        <w:rPr>
          <w:rFonts w:ascii="Times New Roman" w:hAnsi="Times New Roman" w:cs="Times New Roman"/>
          <w:sz w:val="27"/>
          <w:szCs w:val="27"/>
        </w:rPr>
        <w:t>;</w:t>
      </w:r>
    </w:p>
    <w:p w:rsidR="00BF17B0" w:rsidRDefault="00E22A70" w:rsidP="00A17CB5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 w:rsidRPr="00730AB9">
        <w:rPr>
          <w:rFonts w:ascii="Times New Roman" w:hAnsi="Times New Roman" w:cs="Times New Roman"/>
          <w:sz w:val="27"/>
          <w:szCs w:val="27"/>
        </w:rPr>
        <w:t xml:space="preserve">3.2. </w:t>
      </w:r>
      <w:r w:rsidR="00A17CB5" w:rsidRPr="00730AB9">
        <w:rPr>
          <w:rFonts w:ascii="Times New Roman" w:hAnsi="Times New Roman" w:cs="Times New Roman"/>
          <w:sz w:val="27"/>
          <w:szCs w:val="27"/>
        </w:rPr>
        <w:t xml:space="preserve"> </w:t>
      </w:r>
      <w:r w:rsidR="00BF17B0" w:rsidRPr="00BF17B0">
        <w:rPr>
          <w:rFonts w:ascii="Times New Roman" w:hAnsi="Times New Roman" w:cs="Times New Roman"/>
          <w:sz w:val="27"/>
          <w:szCs w:val="27"/>
        </w:rPr>
        <w:t xml:space="preserve">Постановление Главы </w:t>
      </w:r>
      <w:r w:rsidR="00BF17B0">
        <w:rPr>
          <w:rFonts w:ascii="Times New Roman" w:hAnsi="Times New Roman" w:cs="Times New Roman"/>
          <w:sz w:val="27"/>
          <w:szCs w:val="27"/>
        </w:rPr>
        <w:t>Рузского городского округа</w:t>
      </w:r>
      <w:r w:rsidR="00BF17B0" w:rsidRPr="00BF17B0">
        <w:rPr>
          <w:rFonts w:ascii="Times New Roman" w:hAnsi="Times New Roman" w:cs="Times New Roman"/>
          <w:sz w:val="27"/>
          <w:szCs w:val="27"/>
        </w:rPr>
        <w:t xml:space="preserve"> от 20.01.2020 №98 "О внесении изменений в постановление Главы Рузского городского округа от 27.06.2019 №3161 "О создании межведомственной комиссии </w:t>
      </w:r>
      <w:r w:rsidR="00844524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BF17B0" w:rsidRPr="00BF17B0">
        <w:rPr>
          <w:rFonts w:ascii="Times New Roman" w:hAnsi="Times New Roman" w:cs="Times New Roman"/>
          <w:sz w:val="27"/>
          <w:szCs w:val="27"/>
        </w:rPr>
        <w:t>по обследованию, категорированию и паспортизации мест массового пребывания людей на территории Рузского городского округа"</w:t>
      </w:r>
      <w:r w:rsidR="00BF17B0">
        <w:rPr>
          <w:rFonts w:ascii="Times New Roman" w:hAnsi="Times New Roman" w:cs="Times New Roman"/>
          <w:sz w:val="27"/>
          <w:szCs w:val="27"/>
        </w:rPr>
        <w:t>;</w:t>
      </w:r>
    </w:p>
    <w:p w:rsidR="00BF17B0" w:rsidRDefault="00BF17B0" w:rsidP="00A17CB5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3.3. </w:t>
      </w:r>
      <w:r w:rsidR="00E547E5">
        <w:rPr>
          <w:rFonts w:ascii="Times New Roman" w:hAnsi="Times New Roman" w:cs="Times New Roman"/>
          <w:sz w:val="27"/>
          <w:szCs w:val="27"/>
        </w:rPr>
        <w:t>Постановление Главы Рузского городского округа</w:t>
      </w:r>
      <w:r w:rsidR="00E547E5" w:rsidRPr="00E547E5">
        <w:rPr>
          <w:rFonts w:ascii="Times New Roman" w:hAnsi="Times New Roman" w:cs="Times New Roman"/>
          <w:sz w:val="27"/>
          <w:szCs w:val="27"/>
        </w:rPr>
        <w:t xml:space="preserve"> от 07.09.2020 №2673 "О внесении изменений в постановление Главы Рузского городского </w:t>
      </w:r>
      <w:r w:rsidR="00E547E5" w:rsidRPr="00E547E5">
        <w:rPr>
          <w:rFonts w:ascii="Times New Roman" w:hAnsi="Times New Roman" w:cs="Times New Roman"/>
          <w:sz w:val="27"/>
          <w:szCs w:val="27"/>
        </w:rPr>
        <w:lastRenderedPageBreak/>
        <w:t xml:space="preserve">округа от 27.06.2019 №3161 "О создании межведомственной комиссии </w:t>
      </w:r>
      <w:r w:rsidR="00844524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E547E5" w:rsidRPr="00E547E5">
        <w:rPr>
          <w:rFonts w:ascii="Times New Roman" w:hAnsi="Times New Roman" w:cs="Times New Roman"/>
          <w:sz w:val="27"/>
          <w:szCs w:val="27"/>
        </w:rPr>
        <w:t>по обследованию, категорированию и паспортизации мест массового пребывания людей на территории Рузского городского округа" (в редакции от 20.01.2020 №98)"</w:t>
      </w:r>
      <w:r w:rsidR="00E547E5">
        <w:rPr>
          <w:rFonts w:ascii="Times New Roman" w:hAnsi="Times New Roman" w:cs="Times New Roman"/>
          <w:sz w:val="27"/>
          <w:szCs w:val="27"/>
        </w:rPr>
        <w:t>;</w:t>
      </w:r>
    </w:p>
    <w:p w:rsidR="00C33A53" w:rsidRDefault="00C33A53" w:rsidP="00A17CB5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3.4. </w:t>
      </w:r>
      <w:r w:rsidR="00C81F9F" w:rsidRPr="00C81F9F">
        <w:rPr>
          <w:rFonts w:ascii="Times New Roman" w:hAnsi="Times New Roman" w:cs="Times New Roman"/>
          <w:sz w:val="27"/>
          <w:szCs w:val="27"/>
        </w:rPr>
        <w:t>По</w:t>
      </w:r>
      <w:r w:rsidR="00C81F9F">
        <w:rPr>
          <w:rFonts w:ascii="Times New Roman" w:hAnsi="Times New Roman" w:cs="Times New Roman"/>
          <w:sz w:val="27"/>
          <w:szCs w:val="27"/>
        </w:rPr>
        <w:t>становление Главы Рузского городского округа</w:t>
      </w:r>
      <w:r w:rsidR="00C81F9F" w:rsidRPr="00C81F9F">
        <w:rPr>
          <w:rFonts w:ascii="Times New Roman" w:hAnsi="Times New Roman" w:cs="Times New Roman"/>
          <w:sz w:val="27"/>
          <w:szCs w:val="27"/>
        </w:rPr>
        <w:t xml:space="preserve"> от 18.05.2022 №1927 "О внесении изменений в постановление Главы Рузского городского округа от 27.06.2019 № 3161 «О создании межведомственной комиссии </w:t>
      </w:r>
      <w:r w:rsidR="00844524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C81F9F" w:rsidRPr="00C81F9F">
        <w:rPr>
          <w:rFonts w:ascii="Times New Roman" w:hAnsi="Times New Roman" w:cs="Times New Roman"/>
          <w:sz w:val="27"/>
          <w:szCs w:val="27"/>
        </w:rPr>
        <w:t xml:space="preserve">по обследованию, категорированию и паспортизации мест массового пребывания людей на территории Рузского городского округа» (в редакции от 20.01.2020 </w:t>
      </w:r>
      <w:r w:rsidR="00844524">
        <w:rPr>
          <w:rFonts w:ascii="Times New Roman" w:hAnsi="Times New Roman" w:cs="Times New Roman"/>
          <w:sz w:val="27"/>
          <w:szCs w:val="27"/>
        </w:rPr>
        <w:t xml:space="preserve">       </w:t>
      </w:r>
      <w:r w:rsidR="00C81F9F" w:rsidRPr="00C81F9F">
        <w:rPr>
          <w:rFonts w:ascii="Times New Roman" w:hAnsi="Times New Roman" w:cs="Times New Roman"/>
          <w:sz w:val="27"/>
          <w:szCs w:val="27"/>
        </w:rPr>
        <w:t>№ 98, от 07.09.2020 № 2673)"</w:t>
      </w:r>
      <w:r w:rsidR="00C81F9F">
        <w:rPr>
          <w:rFonts w:ascii="Times New Roman" w:hAnsi="Times New Roman" w:cs="Times New Roman"/>
          <w:sz w:val="27"/>
          <w:szCs w:val="27"/>
        </w:rPr>
        <w:t>;</w:t>
      </w:r>
    </w:p>
    <w:p w:rsidR="003446CC" w:rsidRDefault="003446CC" w:rsidP="00A17CB5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3.5. </w:t>
      </w:r>
      <w:r w:rsidR="00D233CF" w:rsidRPr="00D233CF">
        <w:rPr>
          <w:rFonts w:ascii="Times New Roman" w:hAnsi="Times New Roman" w:cs="Times New Roman"/>
          <w:sz w:val="27"/>
          <w:szCs w:val="27"/>
        </w:rPr>
        <w:t>Постановление Главы Р</w:t>
      </w:r>
      <w:r w:rsidR="00D233CF">
        <w:rPr>
          <w:rFonts w:ascii="Times New Roman" w:hAnsi="Times New Roman" w:cs="Times New Roman"/>
          <w:sz w:val="27"/>
          <w:szCs w:val="27"/>
        </w:rPr>
        <w:t>узского городского округа</w:t>
      </w:r>
      <w:r w:rsidR="00D233CF" w:rsidRPr="00D233CF">
        <w:rPr>
          <w:rFonts w:ascii="Times New Roman" w:hAnsi="Times New Roman" w:cs="Times New Roman"/>
          <w:sz w:val="27"/>
          <w:szCs w:val="27"/>
        </w:rPr>
        <w:t xml:space="preserve"> от 06.07.2023 </w:t>
      </w:r>
      <w:r w:rsidR="00D233CF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D233CF" w:rsidRPr="00D233CF">
        <w:rPr>
          <w:rFonts w:ascii="Times New Roman" w:hAnsi="Times New Roman" w:cs="Times New Roman"/>
          <w:sz w:val="27"/>
          <w:szCs w:val="27"/>
        </w:rPr>
        <w:t xml:space="preserve">№ 3799 "О внесении изменений в постановление Главы Рузского городского округа от 27.06.2019 № 3161 "О создании межведомственной комиссии </w:t>
      </w:r>
      <w:r w:rsidR="00D233CF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D233CF" w:rsidRPr="00D233CF">
        <w:rPr>
          <w:rFonts w:ascii="Times New Roman" w:hAnsi="Times New Roman" w:cs="Times New Roman"/>
          <w:sz w:val="27"/>
          <w:szCs w:val="27"/>
        </w:rPr>
        <w:t xml:space="preserve">по обследованию, категорированию и паспортизации мест массового пребывания людей на территории Рузского городского округа" (в редакции от 20.01.2020 </w:t>
      </w:r>
      <w:r w:rsidR="00D233CF">
        <w:rPr>
          <w:rFonts w:ascii="Times New Roman" w:hAnsi="Times New Roman" w:cs="Times New Roman"/>
          <w:sz w:val="27"/>
          <w:szCs w:val="27"/>
        </w:rPr>
        <w:t xml:space="preserve">          </w:t>
      </w:r>
      <w:r w:rsidR="00D233CF" w:rsidRPr="00D233CF">
        <w:rPr>
          <w:rFonts w:ascii="Times New Roman" w:hAnsi="Times New Roman" w:cs="Times New Roman"/>
          <w:sz w:val="27"/>
          <w:szCs w:val="27"/>
        </w:rPr>
        <w:t>№ 98, от 07.09.2020 № 2673, от 18.05.2022 № 1927)"</w:t>
      </w:r>
      <w:r w:rsidR="00D233CF">
        <w:rPr>
          <w:rFonts w:ascii="Times New Roman" w:hAnsi="Times New Roman" w:cs="Times New Roman"/>
          <w:sz w:val="27"/>
          <w:szCs w:val="27"/>
        </w:rPr>
        <w:t>;</w:t>
      </w:r>
    </w:p>
    <w:p w:rsidR="009C1250" w:rsidRPr="003446CC" w:rsidRDefault="003446CC" w:rsidP="003446CC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3.6</w:t>
      </w:r>
      <w:r w:rsidR="00535187">
        <w:rPr>
          <w:rFonts w:ascii="Times New Roman" w:hAnsi="Times New Roman" w:cs="Times New Roman"/>
          <w:sz w:val="27"/>
          <w:szCs w:val="27"/>
        </w:rPr>
        <w:t xml:space="preserve">. </w:t>
      </w:r>
      <w:r w:rsidR="009C1250">
        <w:rPr>
          <w:rFonts w:ascii="Times New Roman" w:hAnsi="Times New Roman" w:cs="Times New Roman"/>
          <w:sz w:val="27"/>
          <w:szCs w:val="27"/>
        </w:rPr>
        <w:t>Постановление Главы Рузского городского округа</w:t>
      </w:r>
      <w:r w:rsidR="009C1250" w:rsidRPr="009C1250">
        <w:rPr>
          <w:rFonts w:ascii="Times New Roman" w:hAnsi="Times New Roman" w:cs="Times New Roman"/>
          <w:sz w:val="27"/>
          <w:szCs w:val="27"/>
        </w:rPr>
        <w:t xml:space="preserve"> от 27.05.2024 </w:t>
      </w:r>
      <w:r w:rsidR="009C1250">
        <w:rPr>
          <w:rFonts w:ascii="Times New Roman" w:hAnsi="Times New Roman" w:cs="Times New Roman"/>
          <w:sz w:val="27"/>
          <w:szCs w:val="27"/>
        </w:rPr>
        <w:t xml:space="preserve">        </w:t>
      </w:r>
      <w:r w:rsidR="009C1250" w:rsidRPr="009C1250">
        <w:rPr>
          <w:rFonts w:ascii="Times New Roman" w:hAnsi="Times New Roman" w:cs="Times New Roman"/>
          <w:sz w:val="27"/>
          <w:szCs w:val="27"/>
        </w:rPr>
        <w:t xml:space="preserve">№ 2958 "О внесении изменений в постановление Главы Рузского городского округа от 27.06.2019 № 3161 «О создании межведомственной комиссии </w:t>
      </w:r>
      <w:r w:rsidR="00844524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9C1250" w:rsidRPr="009C1250">
        <w:rPr>
          <w:rFonts w:ascii="Times New Roman" w:hAnsi="Times New Roman" w:cs="Times New Roman"/>
          <w:sz w:val="27"/>
          <w:szCs w:val="27"/>
        </w:rPr>
        <w:t xml:space="preserve">по обследованию, категорированию и паспортизации мест массового пребывания людей на территории Рузского городского округа» (в редакции от 20.01.2020 </w:t>
      </w:r>
      <w:r w:rsidR="00844524">
        <w:rPr>
          <w:rFonts w:ascii="Times New Roman" w:hAnsi="Times New Roman" w:cs="Times New Roman"/>
          <w:sz w:val="27"/>
          <w:szCs w:val="27"/>
        </w:rPr>
        <w:t xml:space="preserve">        </w:t>
      </w:r>
      <w:r w:rsidR="009C1250" w:rsidRPr="009C1250">
        <w:rPr>
          <w:rFonts w:ascii="Times New Roman" w:hAnsi="Times New Roman" w:cs="Times New Roman"/>
          <w:sz w:val="27"/>
          <w:szCs w:val="27"/>
        </w:rPr>
        <w:t>№ 98, от 07.09.2020 № 2673, от 18.05.2022 № 1927, от 06.07.2023 № 3799)"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53AEA" w:rsidRPr="004515B5" w:rsidRDefault="004515B5" w:rsidP="00E53AEA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 w:rsidRPr="00246101">
        <w:rPr>
          <w:rFonts w:ascii="Times New Roman" w:hAnsi="Times New Roman" w:cs="Times New Roman"/>
          <w:sz w:val="27"/>
          <w:szCs w:val="27"/>
        </w:rPr>
        <w:t>4</w:t>
      </w:r>
      <w:r w:rsidR="00E53AEA" w:rsidRPr="00246101">
        <w:rPr>
          <w:rFonts w:ascii="Times New Roman" w:hAnsi="Times New Roman" w:cs="Times New Roman"/>
          <w:sz w:val="27"/>
          <w:szCs w:val="27"/>
        </w:rPr>
        <w:t>.</w:t>
      </w:r>
      <w:r w:rsidR="00E53AEA" w:rsidRPr="00246101">
        <w:rPr>
          <w:rFonts w:ascii="Times New Roman" w:hAnsi="Times New Roman" w:cs="Times New Roman"/>
          <w:sz w:val="27"/>
          <w:szCs w:val="27"/>
        </w:rPr>
        <w:tab/>
        <w:t xml:space="preserve"> Разместить настоящее постановление в сетевом издании – официальном сайте Рузского муниципального округа Московской области </w:t>
      </w:r>
      <w:r w:rsidR="0051209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E53AEA" w:rsidRPr="0024610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«Интернет»: RUZAREGION.RU.</w:t>
      </w:r>
    </w:p>
    <w:p w:rsidR="00E53AEA" w:rsidRPr="004515B5" w:rsidRDefault="004515B5" w:rsidP="00E53AEA">
      <w:pPr>
        <w:pStyle w:val="a3"/>
        <w:ind w:left="567" w:firstLine="993"/>
        <w:rPr>
          <w:rFonts w:ascii="Times New Roman" w:hAnsi="Times New Roman" w:cs="Times New Roman"/>
          <w:sz w:val="27"/>
          <w:szCs w:val="27"/>
        </w:rPr>
      </w:pPr>
      <w:r w:rsidRPr="004515B5">
        <w:rPr>
          <w:rFonts w:ascii="Times New Roman" w:hAnsi="Times New Roman" w:cs="Times New Roman"/>
          <w:sz w:val="27"/>
          <w:szCs w:val="27"/>
        </w:rPr>
        <w:t>5</w:t>
      </w:r>
      <w:r w:rsidR="00E53AEA" w:rsidRPr="004515B5">
        <w:rPr>
          <w:rFonts w:ascii="Times New Roman" w:hAnsi="Times New Roman" w:cs="Times New Roman"/>
          <w:sz w:val="27"/>
          <w:szCs w:val="27"/>
        </w:rPr>
        <w:t>.</w:t>
      </w:r>
      <w:r w:rsidR="00E53AEA" w:rsidRPr="004515B5">
        <w:rPr>
          <w:rFonts w:ascii="Times New Roman" w:hAnsi="Times New Roman" w:cs="Times New Roman"/>
          <w:sz w:val="27"/>
          <w:szCs w:val="27"/>
        </w:rPr>
        <w:tab/>
        <w:t xml:space="preserve">Контроль за исполнением настоящего постановления возложить </w:t>
      </w:r>
      <w:r w:rsidR="00512094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53AEA" w:rsidRPr="004515B5">
        <w:rPr>
          <w:rFonts w:ascii="Times New Roman" w:hAnsi="Times New Roman" w:cs="Times New Roman"/>
          <w:sz w:val="27"/>
          <w:szCs w:val="27"/>
        </w:rPr>
        <w:t>на Заместителя Главы Рузского муниципального округа Пушкина Д.В.</w:t>
      </w:r>
    </w:p>
    <w:p w:rsidR="005E5A09" w:rsidRPr="004515B5" w:rsidRDefault="005E5A09" w:rsidP="005E5A09">
      <w:pPr>
        <w:pStyle w:val="a3"/>
        <w:ind w:left="567" w:right="-1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E5A09" w:rsidRPr="00A17CB5" w:rsidRDefault="005E5A09" w:rsidP="005E5A09">
      <w:pPr>
        <w:pStyle w:val="a3"/>
        <w:ind w:left="567" w:right="-1" w:firstLine="851"/>
        <w:rPr>
          <w:rFonts w:ascii="Times New Roman" w:eastAsia="Times New Roman" w:hAnsi="Times New Roman" w:cs="Times New Roman"/>
          <w:sz w:val="20"/>
          <w:szCs w:val="27"/>
          <w:lang w:eastAsia="ru-RU"/>
        </w:rPr>
      </w:pPr>
    </w:p>
    <w:p w:rsidR="00796DE6" w:rsidRPr="004515B5" w:rsidRDefault="005E5A09" w:rsidP="004515B5">
      <w:pPr>
        <w:pStyle w:val="a3"/>
        <w:ind w:left="567" w:right="-1" w:firstLine="0"/>
        <w:rPr>
          <w:rFonts w:ascii="Times New Roman" w:hAnsi="Times New Roman" w:cs="Times New Roman"/>
          <w:sz w:val="27"/>
          <w:szCs w:val="27"/>
          <w:lang w:eastAsia="ru-RU"/>
        </w:rPr>
      </w:pPr>
      <w:r w:rsidRPr="004515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муниципального округа                                              </w:t>
      </w:r>
      <w:r w:rsidR="00E53AEA" w:rsidRPr="004515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4515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0E1C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4515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0E1CB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515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0E1CB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515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="000E1CB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Горбылёв</w:t>
      </w:r>
      <w:proofErr w:type="spellEnd"/>
    </w:p>
    <w:p w:rsidR="00796DE6" w:rsidRDefault="00796DE6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23322A">
      <w:pPr>
        <w:pStyle w:val="a3"/>
        <w:ind w:left="0" w:right="-1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EC9" w:rsidRDefault="00DC3EC9" w:rsidP="00E621E6">
      <w:pPr>
        <w:pStyle w:val="a3"/>
        <w:ind w:left="0" w:right="-1" w:firstLine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0243CA" w:rsidRPr="00FE0F97" w:rsidRDefault="000243CA" w:rsidP="00753F2D">
      <w:pPr>
        <w:suppressAutoHyphens/>
        <w:ind w:left="0" w:firstLine="0"/>
        <w:rPr>
          <w:rFonts w:eastAsia="Calibri"/>
          <w:color w:val="000000"/>
          <w:kern w:val="1"/>
          <w:sz w:val="28"/>
          <w:szCs w:val="28"/>
          <w:highlight w:val="yellow"/>
          <w:lang w:eastAsia="en-US"/>
        </w:rPr>
      </w:pPr>
    </w:p>
    <w:sectPr w:rsidR="000243CA" w:rsidRPr="00FE0F97" w:rsidSect="00436EE0">
      <w:headerReference w:type="default" r:id="rId9"/>
      <w:pgSz w:w="11906" w:h="16838"/>
      <w:pgMar w:top="567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DE" w:rsidRDefault="002461DE" w:rsidP="009560DD">
      <w:r>
        <w:separator/>
      </w:r>
    </w:p>
  </w:endnote>
  <w:endnote w:type="continuationSeparator" w:id="0">
    <w:p w:rsidR="002461DE" w:rsidRDefault="002461DE" w:rsidP="0095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DE" w:rsidRDefault="002461DE" w:rsidP="009560DD">
      <w:r>
        <w:separator/>
      </w:r>
    </w:p>
  </w:footnote>
  <w:footnote w:type="continuationSeparator" w:id="0">
    <w:p w:rsidR="002461DE" w:rsidRDefault="002461DE" w:rsidP="0095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E0" w:rsidRDefault="00436EE0" w:rsidP="00436EE0">
    <w:pPr>
      <w:pStyle w:val="a9"/>
      <w:tabs>
        <w:tab w:val="center" w:pos="5301"/>
        <w:tab w:val="right" w:pos="9922"/>
      </w:tabs>
      <w:jc w:val="left"/>
    </w:pPr>
    <w:r>
      <w:tab/>
    </w:r>
    <w:r>
      <w:tab/>
    </w:r>
    <w:sdt>
      <w:sdtPr>
        <w:id w:val="735987289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621E6">
          <w:rPr>
            <w:noProof/>
          </w:rPr>
          <w:t>2</w:t>
        </w:r>
        <w:r>
          <w:fldChar w:fldCharType="end"/>
        </w:r>
      </w:sdtContent>
    </w:sdt>
    <w:r>
      <w:tab/>
    </w:r>
    <w:r>
      <w:tab/>
    </w:r>
  </w:p>
  <w:p w:rsidR="00436EE0" w:rsidRDefault="00436E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A3C5F16"/>
    <w:multiLevelType w:val="multilevel"/>
    <w:tmpl w:val="7F2AE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F73BB1"/>
    <w:multiLevelType w:val="hybridMultilevel"/>
    <w:tmpl w:val="E34ECA5A"/>
    <w:lvl w:ilvl="0" w:tplc="CAA6D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214A"/>
    <w:multiLevelType w:val="hybridMultilevel"/>
    <w:tmpl w:val="ACA85266"/>
    <w:lvl w:ilvl="0" w:tplc="57F81684">
      <w:start w:val="1"/>
      <w:numFmt w:val="decimal"/>
      <w:lvlText w:val="%1."/>
      <w:lvlJc w:val="left"/>
      <w:pPr>
        <w:ind w:left="140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80814"/>
    <w:multiLevelType w:val="multilevel"/>
    <w:tmpl w:val="49A2209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6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2160"/>
      </w:pPr>
      <w:rPr>
        <w:rFonts w:hint="default"/>
      </w:rPr>
    </w:lvl>
  </w:abstractNum>
  <w:abstractNum w:abstractNumId="9" w15:restartNumberingAfterBreak="0">
    <w:nsid w:val="30C2486B"/>
    <w:multiLevelType w:val="hybridMultilevel"/>
    <w:tmpl w:val="DDB28868"/>
    <w:lvl w:ilvl="0" w:tplc="560432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E34588"/>
    <w:multiLevelType w:val="multilevel"/>
    <w:tmpl w:val="5A1AF6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1E337F"/>
    <w:multiLevelType w:val="multilevel"/>
    <w:tmpl w:val="7F2AE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51D4A"/>
    <w:multiLevelType w:val="multilevel"/>
    <w:tmpl w:val="91B444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5A72A5B"/>
    <w:multiLevelType w:val="multilevel"/>
    <w:tmpl w:val="52B2EC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CFB59C7"/>
    <w:multiLevelType w:val="hybridMultilevel"/>
    <w:tmpl w:val="F446E078"/>
    <w:lvl w:ilvl="0" w:tplc="54187780">
      <w:start w:val="4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5" w15:restartNumberingAfterBreak="0">
    <w:nsid w:val="6D191DBF"/>
    <w:multiLevelType w:val="hybridMultilevel"/>
    <w:tmpl w:val="A2E6F8E8"/>
    <w:lvl w:ilvl="0" w:tplc="FC806F26">
      <w:start w:val="4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6" w15:restartNumberingAfterBreak="0">
    <w:nsid w:val="745C2D76"/>
    <w:multiLevelType w:val="multilevel"/>
    <w:tmpl w:val="9D461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2"/>
  </w:num>
  <w:num w:numId="14">
    <w:abstractNumId w:val="10"/>
  </w:num>
  <w:num w:numId="15">
    <w:abstractNumId w:val="16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30"/>
    <w:rsid w:val="000023BE"/>
    <w:rsid w:val="00020F09"/>
    <w:rsid w:val="000243CA"/>
    <w:rsid w:val="000432B1"/>
    <w:rsid w:val="0004524B"/>
    <w:rsid w:val="00062087"/>
    <w:rsid w:val="0006551D"/>
    <w:rsid w:val="00066A3F"/>
    <w:rsid w:val="00070B5A"/>
    <w:rsid w:val="000779EB"/>
    <w:rsid w:val="00080F8A"/>
    <w:rsid w:val="0009528B"/>
    <w:rsid w:val="000A7DC7"/>
    <w:rsid w:val="000D1B79"/>
    <w:rsid w:val="000D5986"/>
    <w:rsid w:val="000E1CBF"/>
    <w:rsid w:val="000E580D"/>
    <w:rsid w:val="000F40C3"/>
    <w:rsid w:val="000F515E"/>
    <w:rsid w:val="0010117E"/>
    <w:rsid w:val="001038C9"/>
    <w:rsid w:val="001205FD"/>
    <w:rsid w:val="00125457"/>
    <w:rsid w:val="00127746"/>
    <w:rsid w:val="00151107"/>
    <w:rsid w:val="001532E2"/>
    <w:rsid w:val="00155603"/>
    <w:rsid w:val="001E0CA8"/>
    <w:rsid w:val="001F3FB3"/>
    <w:rsid w:val="00201C61"/>
    <w:rsid w:val="00211929"/>
    <w:rsid w:val="002256C8"/>
    <w:rsid w:val="0023322A"/>
    <w:rsid w:val="00241C61"/>
    <w:rsid w:val="00246101"/>
    <w:rsid w:val="002461DE"/>
    <w:rsid w:val="0024674E"/>
    <w:rsid w:val="00256EAF"/>
    <w:rsid w:val="00265EE3"/>
    <w:rsid w:val="00271B1E"/>
    <w:rsid w:val="00274935"/>
    <w:rsid w:val="0028582C"/>
    <w:rsid w:val="00292AA1"/>
    <w:rsid w:val="002966B9"/>
    <w:rsid w:val="002C3C53"/>
    <w:rsid w:val="002E3177"/>
    <w:rsid w:val="00305F57"/>
    <w:rsid w:val="00312F93"/>
    <w:rsid w:val="00332C60"/>
    <w:rsid w:val="00340890"/>
    <w:rsid w:val="003424C7"/>
    <w:rsid w:val="003446CC"/>
    <w:rsid w:val="00346C10"/>
    <w:rsid w:val="003527BE"/>
    <w:rsid w:val="00363CC3"/>
    <w:rsid w:val="0036490E"/>
    <w:rsid w:val="00385DDB"/>
    <w:rsid w:val="003C27A4"/>
    <w:rsid w:val="003D6C7F"/>
    <w:rsid w:val="003E5A94"/>
    <w:rsid w:val="003F54B1"/>
    <w:rsid w:val="003F6278"/>
    <w:rsid w:val="0040295D"/>
    <w:rsid w:val="0041624D"/>
    <w:rsid w:val="00420F5E"/>
    <w:rsid w:val="00436EE0"/>
    <w:rsid w:val="004515B5"/>
    <w:rsid w:val="00457499"/>
    <w:rsid w:val="00465FEA"/>
    <w:rsid w:val="0047668C"/>
    <w:rsid w:val="00480F54"/>
    <w:rsid w:val="00496F47"/>
    <w:rsid w:val="004B0822"/>
    <w:rsid w:val="004C038A"/>
    <w:rsid w:val="004C6728"/>
    <w:rsid w:val="004D729A"/>
    <w:rsid w:val="004F339D"/>
    <w:rsid w:val="00500BD8"/>
    <w:rsid w:val="00512094"/>
    <w:rsid w:val="005166A4"/>
    <w:rsid w:val="00516994"/>
    <w:rsid w:val="0052399C"/>
    <w:rsid w:val="005331C5"/>
    <w:rsid w:val="00533D04"/>
    <w:rsid w:val="00535187"/>
    <w:rsid w:val="00537DC9"/>
    <w:rsid w:val="00547304"/>
    <w:rsid w:val="005629E7"/>
    <w:rsid w:val="005637E2"/>
    <w:rsid w:val="005802BE"/>
    <w:rsid w:val="00581573"/>
    <w:rsid w:val="00584750"/>
    <w:rsid w:val="00595530"/>
    <w:rsid w:val="005A3C7D"/>
    <w:rsid w:val="005C2ADE"/>
    <w:rsid w:val="005E5A09"/>
    <w:rsid w:val="005E72FA"/>
    <w:rsid w:val="005F7C7E"/>
    <w:rsid w:val="00613DB9"/>
    <w:rsid w:val="00616EFE"/>
    <w:rsid w:val="00633D48"/>
    <w:rsid w:val="0063714E"/>
    <w:rsid w:val="00642BD5"/>
    <w:rsid w:val="00656CA9"/>
    <w:rsid w:val="006603D3"/>
    <w:rsid w:val="00664E0A"/>
    <w:rsid w:val="00666D2D"/>
    <w:rsid w:val="00670287"/>
    <w:rsid w:val="00672E9E"/>
    <w:rsid w:val="006A37E1"/>
    <w:rsid w:val="006A4979"/>
    <w:rsid w:val="006B0643"/>
    <w:rsid w:val="006B4456"/>
    <w:rsid w:val="006C32B0"/>
    <w:rsid w:val="006D292D"/>
    <w:rsid w:val="006F7DB0"/>
    <w:rsid w:val="00711A7B"/>
    <w:rsid w:val="00717E8D"/>
    <w:rsid w:val="0072775D"/>
    <w:rsid w:val="00730AB9"/>
    <w:rsid w:val="007441FB"/>
    <w:rsid w:val="00746C8C"/>
    <w:rsid w:val="00751A74"/>
    <w:rsid w:val="007524FA"/>
    <w:rsid w:val="00753664"/>
    <w:rsid w:val="00753F2D"/>
    <w:rsid w:val="007602E3"/>
    <w:rsid w:val="00790160"/>
    <w:rsid w:val="007934AE"/>
    <w:rsid w:val="00796DE6"/>
    <w:rsid w:val="007B00FE"/>
    <w:rsid w:val="007C3557"/>
    <w:rsid w:val="007C6C90"/>
    <w:rsid w:val="007E20C9"/>
    <w:rsid w:val="007E42E7"/>
    <w:rsid w:val="007E67B3"/>
    <w:rsid w:val="00800A0E"/>
    <w:rsid w:val="008054C2"/>
    <w:rsid w:val="00810B53"/>
    <w:rsid w:val="00817A0C"/>
    <w:rsid w:val="00825A4A"/>
    <w:rsid w:val="008308BC"/>
    <w:rsid w:val="0083157A"/>
    <w:rsid w:val="00832500"/>
    <w:rsid w:val="00840E34"/>
    <w:rsid w:val="00844524"/>
    <w:rsid w:val="00846186"/>
    <w:rsid w:val="00856570"/>
    <w:rsid w:val="0085698E"/>
    <w:rsid w:val="008719BE"/>
    <w:rsid w:val="00885683"/>
    <w:rsid w:val="008D274F"/>
    <w:rsid w:val="008E256E"/>
    <w:rsid w:val="008E329C"/>
    <w:rsid w:val="008F7E6F"/>
    <w:rsid w:val="00903FA8"/>
    <w:rsid w:val="00907A2C"/>
    <w:rsid w:val="0092495D"/>
    <w:rsid w:val="0093622B"/>
    <w:rsid w:val="009402E7"/>
    <w:rsid w:val="0094248B"/>
    <w:rsid w:val="009532CB"/>
    <w:rsid w:val="009560DD"/>
    <w:rsid w:val="0095735E"/>
    <w:rsid w:val="00957E43"/>
    <w:rsid w:val="00976AD4"/>
    <w:rsid w:val="009844A8"/>
    <w:rsid w:val="00992330"/>
    <w:rsid w:val="009C1250"/>
    <w:rsid w:val="009F1077"/>
    <w:rsid w:val="00A0532F"/>
    <w:rsid w:val="00A17CB5"/>
    <w:rsid w:val="00A3283C"/>
    <w:rsid w:val="00A4637B"/>
    <w:rsid w:val="00A526DF"/>
    <w:rsid w:val="00A53ADA"/>
    <w:rsid w:val="00A54652"/>
    <w:rsid w:val="00A63253"/>
    <w:rsid w:val="00A751CD"/>
    <w:rsid w:val="00A93152"/>
    <w:rsid w:val="00AD252A"/>
    <w:rsid w:val="00AD6600"/>
    <w:rsid w:val="00AE71A7"/>
    <w:rsid w:val="00B07F7A"/>
    <w:rsid w:val="00B154D8"/>
    <w:rsid w:val="00B21F6D"/>
    <w:rsid w:val="00B25F3A"/>
    <w:rsid w:val="00B260D2"/>
    <w:rsid w:val="00B32B69"/>
    <w:rsid w:val="00B40860"/>
    <w:rsid w:val="00B47E7D"/>
    <w:rsid w:val="00B522B0"/>
    <w:rsid w:val="00B53F6E"/>
    <w:rsid w:val="00B54B13"/>
    <w:rsid w:val="00B635F1"/>
    <w:rsid w:val="00B63F6E"/>
    <w:rsid w:val="00B6726C"/>
    <w:rsid w:val="00B738AD"/>
    <w:rsid w:val="00B76807"/>
    <w:rsid w:val="00B9016F"/>
    <w:rsid w:val="00B939DD"/>
    <w:rsid w:val="00B95221"/>
    <w:rsid w:val="00BC0097"/>
    <w:rsid w:val="00BC00FE"/>
    <w:rsid w:val="00BC1F4D"/>
    <w:rsid w:val="00BD1C1D"/>
    <w:rsid w:val="00BD653F"/>
    <w:rsid w:val="00BF17B0"/>
    <w:rsid w:val="00BF2695"/>
    <w:rsid w:val="00C21DAD"/>
    <w:rsid w:val="00C33A53"/>
    <w:rsid w:val="00C343AA"/>
    <w:rsid w:val="00C43323"/>
    <w:rsid w:val="00C556A8"/>
    <w:rsid w:val="00C72468"/>
    <w:rsid w:val="00C72724"/>
    <w:rsid w:val="00C81F9F"/>
    <w:rsid w:val="00C865DD"/>
    <w:rsid w:val="00C92D4E"/>
    <w:rsid w:val="00CC76E4"/>
    <w:rsid w:val="00CF42B9"/>
    <w:rsid w:val="00D07566"/>
    <w:rsid w:val="00D079F5"/>
    <w:rsid w:val="00D12407"/>
    <w:rsid w:val="00D128CA"/>
    <w:rsid w:val="00D172D9"/>
    <w:rsid w:val="00D233CF"/>
    <w:rsid w:val="00D23D89"/>
    <w:rsid w:val="00D36533"/>
    <w:rsid w:val="00D47BD3"/>
    <w:rsid w:val="00D74894"/>
    <w:rsid w:val="00D84181"/>
    <w:rsid w:val="00D91FB5"/>
    <w:rsid w:val="00D976CE"/>
    <w:rsid w:val="00DC3EC9"/>
    <w:rsid w:val="00DD54F9"/>
    <w:rsid w:val="00DD7244"/>
    <w:rsid w:val="00DE2797"/>
    <w:rsid w:val="00DF58DD"/>
    <w:rsid w:val="00E06B66"/>
    <w:rsid w:val="00E22A70"/>
    <w:rsid w:val="00E515DE"/>
    <w:rsid w:val="00E53AEA"/>
    <w:rsid w:val="00E547E5"/>
    <w:rsid w:val="00E621E6"/>
    <w:rsid w:val="00E63EAB"/>
    <w:rsid w:val="00E712C8"/>
    <w:rsid w:val="00EB2A87"/>
    <w:rsid w:val="00ED195B"/>
    <w:rsid w:val="00EF2237"/>
    <w:rsid w:val="00F039DE"/>
    <w:rsid w:val="00F06670"/>
    <w:rsid w:val="00F214AD"/>
    <w:rsid w:val="00F475D4"/>
    <w:rsid w:val="00F519BC"/>
    <w:rsid w:val="00F62E3A"/>
    <w:rsid w:val="00F660B6"/>
    <w:rsid w:val="00F676C0"/>
    <w:rsid w:val="00F71136"/>
    <w:rsid w:val="00F7739E"/>
    <w:rsid w:val="00F82DD8"/>
    <w:rsid w:val="00F83434"/>
    <w:rsid w:val="00F966E0"/>
    <w:rsid w:val="00F97B37"/>
    <w:rsid w:val="00F97B96"/>
    <w:rsid w:val="00FC5AD7"/>
    <w:rsid w:val="00FD15A1"/>
    <w:rsid w:val="00FD3540"/>
    <w:rsid w:val="00FE0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8617"/>
  <w15:docId w15:val="{5CBCD787-C762-448E-B80F-76E6FD0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3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6994"/>
    <w:pPr>
      <w:keepNext/>
      <w:tabs>
        <w:tab w:val="left" w:pos="4076"/>
      </w:tabs>
      <w:ind w:left="0" w:firstLine="0"/>
      <w:jc w:val="center"/>
      <w:outlineLvl w:val="0"/>
    </w:pPr>
    <w:rPr>
      <w:rFonts w:eastAsia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890"/>
  </w:style>
  <w:style w:type="paragraph" w:styleId="a4">
    <w:name w:val="Normal (Web)"/>
    <w:basedOn w:val="a"/>
    <w:uiPriority w:val="99"/>
    <w:semiHidden/>
    <w:unhideWhenUsed/>
    <w:rsid w:val="00D91FB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91F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02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02E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D1C1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60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6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560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6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6994"/>
    <w:rPr>
      <w:rFonts w:ascii="Times New Roman" w:eastAsia="Calibri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0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4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243B-2057-4276-9D5C-2C0D5408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Свободная должность</cp:lastModifiedBy>
  <cp:revision>97</cp:revision>
  <cp:lastPrinted>2024-05-21T12:12:00Z</cp:lastPrinted>
  <dcterms:created xsi:type="dcterms:W3CDTF">2025-01-31T10:03:00Z</dcterms:created>
  <dcterms:modified xsi:type="dcterms:W3CDTF">2026-01-28T08:19:00Z</dcterms:modified>
</cp:coreProperties>
</file>